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7C4FE" w14:textId="77777777" w:rsidR="008A12CB" w:rsidRPr="008A12CB" w:rsidRDefault="008A12CB" w:rsidP="008A12CB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A12CB">
        <w:rPr>
          <w:rStyle w:val="Strong"/>
          <w:rFonts w:asciiTheme="majorHAnsi" w:hAnsiTheme="majorHAnsi" w:cstheme="majorHAnsi"/>
          <w:sz w:val="44"/>
          <w:szCs w:val="44"/>
        </w:rPr>
        <w:t xml:space="preserve">Непобедимое нам дано знамя, </w:t>
      </w:r>
      <w:r w:rsidRPr="008A12C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A12CB">
        <w:rPr>
          <w:rStyle w:val="Strong"/>
          <w:rFonts w:asciiTheme="majorHAnsi" w:hAnsiTheme="majorHAnsi" w:cstheme="majorHAnsi"/>
          <w:sz w:val="44"/>
          <w:szCs w:val="44"/>
        </w:rPr>
        <w:t>среди гонений его вознесём.</w:t>
      </w:r>
      <w:r w:rsidRPr="008A12C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A12CB">
        <w:rPr>
          <w:rStyle w:val="Strong"/>
          <w:rFonts w:asciiTheme="majorHAnsi" w:hAnsiTheme="majorHAnsi" w:cstheme="majorHAnsi"/>
          <w:sz w:val="44"/>
          <w:szCs w:val="44"/>
        </w:rPr>
        <w:t xml:space="preserve">Бог нас в удел приобрёл Себе вечный </w:t>
      </w:r>
      <w:r w:rsidRPr="008A12C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A12CB">
        <w:rPr>
          <w:rStyle w:val="Strong"/>
          <w:rFonts w:asciiTheme="majorHAnsi" w:hAnsiTheme="majorHAnsi" w:cstheme="majorHAnsi"/>
          <w:sz w:val="44"/>
          <w:szCs w:val="44"/>
        </w:rPr>
        <w:t>и нам победу дарует Христом.</w:t>
      </w:r>
    </w:p>
    <w:p w14:paraId="73AD2C59" w14:textId="77777777" w:rsidR="008A12CB" w:rsidRPr="008A12CB" w:rsidRDefault="008A12CB" w:rsidP="008A12CB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A12CB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8A12C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A12CB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Вслед за Иисусом, в бой без смущенья, </w:t>
      </w:r>
      <w:r w:rsidRPr="008A12C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A12CB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радостно с песней пойдём. </w:t>
      </w:r>
      <w:r w:rsidRPr="008A12C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A12CB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Вслед за Иисусом, без отступленья, </w:t>
      </w:r>
      <w:r w:rsidRPr="008A12C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A12CB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мы победим с Христом.</w:t>
      </w:r>
    </w:p>
    <w:p w14:paraId="558B37A2" w14:textId="77777777" w:rsidR="008A12CB" w:rsidRPr="008A12CB" w:rsidRDefault="008A12CB" w:rsidP="008A12CB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A12CB">
        <w:rPr>
          <w:rStyle w:val="Strong"/>
          <w:rFonts w:asciiTheme="majorHAnsi" w:hAnsiTheme="majorHAnsi" w:cstheme="majorHAnsi"/>
          <w:sz w:val="44"/>
          <w:szCs w:val="44"/>
        </w:rPr>
        <w:t xml:space="preserve">Выйдем за стан ко Христу Иисусу; </w:t>
      </w:r>
      <w:r w:rsidRPr="008A12C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A12CB">
        <w:rPr>
          <w:rStyle w:val="Strong"/>
          <w:rFonts w:asciiTheme="majorHAnsi" w:hAnsiTheme="majorHAnsi" w:cstheme="majorHAnsi"/>
          <w:sz w:val="44"/>
          <w:szCs w:val="44"/>
        </w:rPr>
        <w:t xml:space="preserve">взявши наш крест, Его смерть возвестим, </w:t>
      </w:r>
      <w:r w:rsidRPr="008A12C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A12CB">
        <w:rPr>
          <w:rStyle w:val="Strong"/>
          <w:rFonts w:asciiTheme="majorHAnsi" w:hAnsiTheme="majorHAnsi" w:cstheme="majorHAnsi"/>
          <w:sz w:val="44"/>
          <w:szCs w:val="44"/>
        </w:rPr>
        <w:t xml:space="preserve">Если страдали мы с Ним в этом мире, </w:t>
      </w:r>
      <w:r w:rsidRPr="008A12C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A12CB">
        <w:rPr>
          <w:rStyle w:val="Strong"/>
          <w:rFonts w:asciiTheme="majorHAnsi" w:hAnsiTheme="majorHAnsi" w:cstheme="majorHAnsi"/>
          <w:sz w:val="44"/>
          <w:szCs w:val="44"/>
        </w:rPr>
        <w:t>то и во славе восцарствуем с Ним.</w:t>
      </w:r>
    </w:p>
    <w:p w14:paraId="58E231DE" w14:textId="77777777" w:rsidR="008A12CB" w:rsidRPr="008A12CB" w:rsidRDefault="008A12CB" w:rsidP="008A12CB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A12CB">
        <w:rPr>
          <w:rStyle w:val="Strong"/>
          <w:rFonts w:asciiTheme="majorHAnsi" w:hAnsiTheme="majorHAnsi" w:cstheme="majorHAnsi"/>
          <w:sz w:val="44"/>
          <w:szCs w:val="44"/>
        </w:rPr>
        <w:t xml:space="preserve">Радуясь, сносим бесчестие мира, </w:t>
      </w:r>
      <w:r w:rsidRPr="008A12C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A12CB">
        <w:rPr>
          <w:rStyle w:val="Strong"/>
          <w:rFonts w:asciiTheme="majorHAnsi" w:hAnsiTheme="majorHAnsi" w:cstheme="majorHAnsi"/>
          <w:sz w:val="44"/>
          <w:szCs w:val="44"/>
        </w:rPr>
        <w:t xml:space="preserve">чтоб исповедовать имя Христа; </w:t>
      </w:r>
      <w:r w:rsidRPr="008A12C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A12CB">
        <w:rPr>
          <w:rStyle w:val="Strong"/>
          <w:rFonts w:asciiTheme="majorHAnsi" w:hAnsiTheme="majorHAnsi" w:cstheme="majorHAnsi"/>
          <w:sz w:val="44"/>
          <w:szCs w:val="44"/>
        </w:rPr>
        <w:t xml:space="preserve">Лишь на Него мы глядим с упованьем, </w:t>
      </w:r>
      <w:r w:rsidRPr="008A12C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A12CB">
        <w:rPr>
          <w:rStyle w:val="Strong"/>
          <w:rFonts w:asciiTheme="majorHAnsi" w:hAnsiTheme="majorHAnsi" w:cstheme="majorHAnsi"/>
          <w:sz w:val="44"/>
          <w:szCs w:val="44"/>
        </w:rPr>
        <w:t>славят хвалой Его наши уста.</w:t>
      </w:r>
    </w:p>
    <w:p w14:paraId="1FE41F1D" w14:textId="2F0EAAD1" w:rsidR="00FA5568" w:rsidRPr="008A12CB" w:rsidRDefault="008A12CB" w:rsidP="008A12CB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A12CB">
        <w:rPr>
          <w:rStyle w:val="Strong"/>
          <w:rFonts w:asciiTheme="majorHAnsi" w:hAnsiTheme="majorHAnsi" w:cstheme="majorHAnsi"/>
          <w:sz w:val="44"/>
          <w:szCs w:val="44"/>
        </w:rPr>
        <w:t xml:space="preserve">Бог даровал нам державную силу, </w:t>
      </w:r>
      <w:r w:rsidRPr="008A12C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A12CB">
        <w:rPr>
          <w:rStyle w:val="Strong"/>
          <w:rFonts w:asciiTheme="majorHAnsi" w:hAnsiTheme="majorHAnsi" w:cstheme="majorHAnsi"/>
          <w:sz w:val="44"/>
          <w:szCs w:val="44"/>
        </w:rPr>
        <w:t xml:space="preserve">ею Спаситель врага победил; </w:t>
      </w:r>
      <w:r w:rsidRPr="008A12C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A12CB">
        <w:rPr>
          <w:rStyle w:val="Strong"/>
          <w:rFonts w:asciiTheme="majorHAnsi" w:hAnsiTheme="majorHAnsi" w:cstheme="majorHAnsi"/>
          <w:sz w:val="44"/>
          <w:szCs w:val="44"/>
        </w:rPr>
        <w:t xml:space="preserve">Ей Он и в нас совершает победу </w:t>
      </w:r>
      <w:r w:rsidRPr="008A12C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A12CB">
        <w:rPr>
          <w:rStyle w:val="Strong"/>
          <w:rFonts w:asciiTheme="majorHAnsi" w:hAnsiTheme="majorHAnsi" w:cstheme="majorHAnsi"/>
          <w:sz w:val="44"/>
          <w:szCs w:val="44"/>
        </w:rPr>
        <w:t xml:space="preserve">именем вечного Господа сил. </w:t>
      </w:r>
    </w:p>
    <w:sectPr w:rsidR="00FA5568" w:rsidRPr="008A12C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688399">
    <w:abstractNumId w:val="8"/>
  </w:num>
  <w:num w:numId="2" w16cid:durableId="1626619941">
    <w:abstractNumId w:val="6"/>
  </w:num>
  <w:num w:numId="3" w16cid:durableId="77530053">
    <w:abstractNumId w:val="5"/>
  </w:num>
  <w:num w:numId="4" w16cid:durableId="1294214269">
    <w:abstractNumId w:val="4"/>
  </w:num>
  <w:num w:numId="5" w16cid:durableId="736321611">
    <w:abstractNumId w:val="7"/>
  </w:num>
  <w:num w:numId="6" w16cid:durableId="571933487">
    <w:abstractNumId w:val="3"/>
  </w:num>
  <w:num w:numId="7" w16cid:durableId="1073816305">
    <w:abstractNumId w:val="2"/>
  </w:num>
  <w:num w:numId="8" w16cid:durableId="222329998">
    <w:abstractNumId w:val="1"/>
  </w:num>
  <w:num w:numId="9" w16cid:durableId="322782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A12CB"/>
    <w:rsid w:val="00AA1D8D"/>
    <w:rsid w:val="00B47730"/>
    <w:rsid w:val="00CB0664"/>
    <w:rsid w:val="00FA556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7363160-9CF0-4E64-B192-A0ABAE4C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8A1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2024-03-01T20:52:00Z</dcterms:modified>
  <cp:category/>
</cp:coreProperties>
</file>